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✅ FREE FREELANCE MOM STARTER CHECKLIST</w:t>
      </w:r>
    </w:p>
    <w:p>
      <w:pPr>
        <w:jc w:val="center"/>
      </w:pPr>
      <w:r>
        <w:t>Your first 30-day guide to launching a successful freelance career while being a full-time mom</w:t>
      </w:r>
    </w:p>
    <w:p>
      <w:pPr>
        <w:pStyle w:val="Heading2"/>
      </w:pPr>
      <w:r>
        <w:t>👩‍👧‍👦 WEEK 1: Discover Your Niche and Skills</w:t>
      </w:r>
    </w:p>
    <w:p>
      <w:pPr>
        <w:pStyle w:val="ListBullet"/>
      </w:pPr>
      <w:r>
        <w:t>✅ Identify your strengths, hobbies, and past experience</w:t>
      </w:r>
    </w:p>
    <w:p>
      <w:pPr>
        <w:pStyle w:val="ListBullet"/>
      </w:pPr>
      <w:r>
        <w:t>✅ Choose 1–2 freelance skills that interest you (e.g., writing, VA, design)</w:t>
      </w:r>
    </w:p>
    <w:p>
      <w:pPr>
        <w:pStyle w:val="ListBullet"/>
      </w:pPr>
      <w:r>
        <w:t>✅ Research popular freelance roles that fit into mom life</w:t>
      </w:r>
    </w:p>
    <w:p>
      <w:pPr>
        <w:pStyle w:val="ListBullet"/>
      </w:pPr>
      <w:r>
        <w:t>✅ Join 2–3 Facebook groups or online communities for freelancing moms</w:t>
      </w:r>
    </w:p>
    <w:p>
      <w:pPr>
        <w:pStyle w:val="Heading2"/>
      </w:pPr>
      <w:r>
        <w:t>💻 WEEK 2: Learn and Set Up Tools</w:t>
      </w:r>
    </w:p>
    <w:p>
      <w:pPr>
        <w:pStyle w:val="ListBullet"/>
      </w:pPr>
      <w:r>
        <w:t>✅ Watch free YouTube videos or take a short online course</w:t>
      </w:r>
    </w:p>
    <w:p>
      <w:pPr>
        <w:pStyle w:val="ListBullet"/>
      </w:pPr>
      <w:r>
        <w:t>✅ Create a basic portfolio (Google Doc, Canva, or free website)</w:t>
      </w:r>
    </w:p>
    <w:p>
      <w:pPr>
        <w:pStyle w:val="ListBullet"/>
      </w:pPr>
      <w:r>
        <w:t>✅ Set up email, Zoom, and a PayPal or Payoneer account</w:t>
      </w:r>
    </w:p>
    <w:p>
      <w:pPr>
        <w:pStyle w:val="ListBullet"/>
      </w:pPr>
      <w:r>
        <w:t>✅ Write a short bio and service description you can send to prospects</w:t>
      </w:r>
    </w:p>
    <w:p>
      <w:pPr>
        <w:pStyle w:val="Heading2"/>
      </w:pPr>
      <w:r>
        <w:t>🔍 WEEK 3: Find Your First Client</w:t>
      </w:r>
    </w:p>
    <w:p>
      <w:pPr>
        <w:pStyle w:val="ListBullet"/>
      </w:pPr>
      <w:r>
        <w:t>✅ Let friends and family know you’re freelancing</w:t>
      </w:r>
    </w:p>
    <w:p>
      <w:pPr>
        <w:pStyle w:val="ListBullet"/>
      </w:pPr>
      <w:r>
        <w:t>✅ Apply for 5 beginner gigs on platforms like Upwork or Fiverr</w:t>
      </w:r>
    </w:p>
    <w:p>
      <w:pPr>
        <w:pStyle w:val="ListBullet"/>
      </w:pPr>
      <w:r>
        <w:t>✅ Respond to 3 job posts in freelancing Facebook groups</w:t>
      </w:r>
    </w:p>
    <w:p>
      <w:pPr>
        <w:pStyle w:val="ListBullet"/>
      </w:pPr>
      <w:r>
        <w:t>✅ Create a simple price list or package for your services</w:t>
      </w:r>
    </w:p>
    <w:p>
      <w:pPr>
        <w:pStyle w:val="Heading2"/>
      </w:pPr>
      <w:r>
        <w:t>📅 WEEK 4: Work Smart &amp; Build a Routine</w:t>
      </w:r>
    </w:p>
    <w:p>
      <w:pPr>
        <w:pStyle w:val="ListBullet"/>
      </w:pPr>
      <w:r>
        <w:t>✅ Choose your ideal working hours (nap time, evening, early morning)</w:t>
      </w:r>
    </w:p>
    <w:p>
      <w:pPr>
        <w:pStyle w:val="ListBullet"/>
      </w:pPr>
      <w:r>
        <w:t>✅ Create a weekly planner for work + mom duties</w:t>
      </w:r>
    </w:p>
    <w:p>
      <w:pPr>
        <w:pStyle w:val="ListBullet"/>
      </w:pPr>
      <w:r>
        <w:t>✅ Deliver quality work and ask for a testimonial</w:t>
      </w:r>
    </w:p>
    <w:p>
      <w:pPr>
        <w:pStyle w:val="ListBullet"/>
      </w:pPr>
      <w:r>
        <w:t>✅ Celebrate your first win (no matter how small!)</w:t>
      </w:r>
    </w:p>
    <w:p>
      <w:pPr>
        <w:pStyle w:val="Heading2"/>
      </w:pPr>
      <w:r>
        <w:t>💡 EXTRA TIPS</w:t>
      </w:r>
    </w:p>
    <w:p>
      <w:pPr>
        <w:pStyle w:val="ListBullet"/>
      </w:pPr>
      <w:r>
        <w:t>☕ Include short breaks and “me time” in your schedule</w:t>
      </w:r>
    </w:p>
    <w:p>
      <w:pPr>
        <w:pStyle w:val="ListBullet"/>
      </w:pPr>
      <w:r>
        <w:t>💬 Save client messages and feedback for your future testimonials</w:t>
      </w:r>
    </w:p>
    <w:p>
      <w:pPr>
        <w:pStyle w:val="ListBullet"/>
      </w:pPr>
      <w:r>
        <w:t>📈 Keep learning and update your portfolio regularly</w:t>
      </w:r>
    </w:p>
    <w:p>
      <w:pPr>
        <w:pStyle w:val="ListBullet"/>
      </w:pPr>
      <w:r>
        <w:t>💖 Give yourself grace—you’re doing something amazing!</w:t>
      </w:r>
    </w:p>
    <w:p>
      <w:pPr>
        <w:pStyle w:val="Heading2"/>
      </w:pPr>
      <w:r>
        <w:br/>
        <w:t>✨ You’ve Got This, Mama!</w:t>
      </w:r>
    </w:p>
    <w:p>
      <w:r>
        <w:t>Starting small is still starting. With every step, you’re creating a flexible, fulfilling future. Keep this checklist handy and check off each item as you go.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